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23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Style w:val="cat-UserDefinedgrp-2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Кисель Евгения Александровича,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2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Кисель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состоянию на 26.03.2025 г.,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23, п. 1 ст. 346.23 Налогового кодекса Российской Федерации, декларацию по 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алоговая декларация за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6"/>
          <w:szCs w:val="26"/>
        </w:rPr>
        <w:t>25.04</w:t>
      </w:r>
      <w:r>
        <w:rPr>
          <w:rFonts w:ascii="Times New Roman" w:eastAsia="Times New Roman" w:hAnsi="Times New Roman" w:cs="Times New Roman"/>
          <w:sz w:val="26"/>
          <w:szCs w:val="26"/>
        </w:rPr>
        <w:t>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тем самым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Кисель Е.А.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административное правонарушение, за которое предусмотрена ответственность статьей 15.5 Кодекса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Кисель Е.А.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сте судебного заседания извещен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</w:t>
      </w:r>
      <w:r>
        <w:rPr>
          <w:rFonts w:ascii="Times New Roman" w:eastAsia="Times New Roman" w:hAnsi="Times New Roman" w:cs="Times New Roman"/>
          <w:sz w:val="26"/>
          <w:szCs w:val="26"/>
        </w:rPr>
        <w:t>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54 ГК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общества: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 ст. 346.23 НК РФ, по итогам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368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налогоплательщики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79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пунктами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79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статьи),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34150</w:t>
      </w:r>
      <w:r>
        <w:rPr>
          <w:rFonts w:ascii="Times New Roman" w:eastAsia="Times New Roman" w:hAnsi="Times New Roman" w:cs="Times New Roman"/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</w:t>
      </w:r>
      <w:r>
        <w:rPr>
          <w:rStyle w:val="cat-UserDefinedgrp-26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Кисель Евгения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</w:t>
      </w:r>
      <w:r>
        <w:rPr>
          <w:rStyle w:val="cat-UserDefinedgrp-26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Кисель Евгения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6rplc-34">
    <w:name w:val="cat-UserDefined grp-26 rplc-34"/>
    <w:basedOn w:val="DefaultParagraphFont"/>
  </w:style>
  <w:style w:type="character" w:customStyle="1" w:styleId="cat-UserDefinedgrp-26rplc-37">
    <w:name w:val="cat-UserDefined grp-2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0175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yperlink" Target="https://www.consultant.ru/document/cons_doc_LAW_520175/051edffc72ec0bb6fb9c14a883b2ec4de75cfe8c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